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146  儒林外史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146  儒林外史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本书出售、求购地址：https://www.jiaokey.com/book/detail/14449411.html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146  儒林外史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