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143  清风闸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143  清风闸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本书出售、求购地址：https://www.jiaokey.com/book/detail/14449408.html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143  清风闸.html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