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142  于公案奇闻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142  于公案奇闻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本书出售、求购地址：https://www.jiaokey.com/book/detail/14449407.html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