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141  施案奇闻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141  施案奇闻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本书出售、求购地址：https://www.jiaokey.com/book/detail/14449406.html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141  施案奇闻.html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