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140  忠烈侠义传  6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140  忠烈侠义传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本书出售、求购地址：https://www.jiaokey.com/book/detail/14449405.html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140  忠烈侠义传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