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131  续镜花缘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131  续镜花缘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131  续镜花缘.html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