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130  狐狸缘全传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130  狐狸缘全传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