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129  归莲梦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129  归莲梦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本书出售、求购地址：https://www.jiaokey.com/book/detail/14449394.html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129  归莲梦.html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