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128  婆罗岸全传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128  婆罗岸全传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本书出售、求购地址：https://www.jiaokey.com/book/detail/14449393.html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128  婆罗岸全传.html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