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127  唐钟馗平鬼传  五鼠闹东京传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127  唐钟馗平鬼传  五鼠闹东京传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本书出售、求购地址：https://www.jiaokey.com/book/detail/14449392.html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