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125  西游补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125  西游补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本书出售、求购地址：https://www.jiaokey.com/book/detail/14449390.html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125  西游补.html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