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124  续西游记  4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124  续西游记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本书出售、求购地址：https://www.jiaokey.com/book/detail/14449389.html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124  续西游记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