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第3辑  121  续西游记  1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第3辑  121  续西游记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本书出售、求购地址：https://www.jiaokey.com/book/detail/14449386.html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第3辑  121  续西游记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