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118  西游证道书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118  西游证道书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本书出售、求购地址：https://www.jiaokey.com/book/detail/14449383.html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118  西游证道书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