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116  唐三藏出身全传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116  唐三藏出身全传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本书出售、求购地址：https://www.jiaokey.com/book/detail/14449381.html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