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114  云钟雁三闹太平庄全传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114  云钟雁三闹太平庄全传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本书出售、求购地址：https://www.jiaokey.com/book/detail/14449379.html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