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112  金台全传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112  金台全传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112  金台全传.html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