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110  皇明通俗演义七曜平妖全传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110  皇明通俗演义七曜平妖全传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本书出售、求购地址：https://www.jiaokey.com/book/detail/14449375.html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