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107  虞宾传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107  虞宾传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本书出售、求购地址：https://www.jiaokey.com/book/detail/14449372.html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107  虞宾传.html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