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104  二度梅全传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104  二度梅全传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本书出售、求购地址：https://www.jiaokey.com/book/detail/14449369.html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104  二度梅全传.html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