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103  痴人福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103  痴人福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本书出售、求购地址：https://www.jiaokey.com/book/detail/14449368.html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103  痴人福.html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