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97  台湾外记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97  台湾外记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本书出售、求购地址：https://www.jiaokey.com/book/detail/14449362.html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97  台湾外记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