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93  海公小红袍全传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93  海公小红袍全传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本书出售、求购地址：https://www.jiaokey.com/book/detail/14449358.html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93  海公小红袍全传.html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