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90  承运传  跻云楼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90  承运传  跻云楼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