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87  万花楼演义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87  万花楼演义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本书出售、求购地址：https://www.jiaokey.com/book/detail/14449352.html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87  万花楼演义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