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85  岳武穆尽忠报国传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85  岳武穆尽忠报国传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本书出售、求购地址：https://www.jiaokey.com/book/detail/14449350.html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85  岳武穆尽忠报国传.html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