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81  赵太祖三下南唐被困寿州城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81  赵太祖三下南唐被困寿州城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本书出售、求购地址：https://www.jiaokey.com/book/detail/14449346.html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81  赵太祖三下南唐被困寿州城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