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80  异说后唐传三集薛丁山征西樊梨花全传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80  异说后唐传三集薛丁山征西樊梨花全传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本书出售、求购地址：https://www.jiaokey.com/book/detail/14449345.html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