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73  隋唐两朝史传  中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73  隋唐两朝史传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本书出售、求购地址：https://www.jiaokey.com/book/detail/14449338.html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