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66  隋史遗文  上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66  隋史遗文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本书出售、求购地址：https://www.jiaokey.com/book/detail/14449331.html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