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64  北魏奇史闺孝烈传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64  北魏奇史闺孝烈传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本书出售、求购地址：https://www.jiaokey.com/book/detail/14449329.html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