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62  东西晋演义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62  东西晋演义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本书出售、求购地址：https://www.jiaokey.com/book/detail/14449327.html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62  东西晋演义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