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书名：软刺</w:t>
      </w:r>
    </w:p>
    <w:p>
      <w:r>
        <w:t>作者：（美）艾米丽·福里德伦德，酷威文化</w:t>
      </w:r>
    </w:p>
    <w:p>
      <w:r>
        <w:t>出版社：成都:四川文艺出版社,2018.09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软刺 评论地址：https://www.jiaokey.com/book/detail/14448942.html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