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书名：猫和银行家</w:t>
      </w:r>
    </w:p>
    <w:p>
      <w:r>
        <w:t>作者：（法）纳迪尔·迈哈吉著；何永江译</w:t>
      </w:r>
    </w:p>
    <w:p>
      <w:r>
        <w:t>出版社：北京:中国经济出版社,2018.08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猫和银行家 评论地址：https://www.jiaokey.com/book/detail/14448935.html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