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男人的玩具  一生追求的梦幻逸品</w:t>
      </w:r>
    </w:p>
    <w:p>
      <w:r>
        <w:rPr>
          <w:rFonts w:ascii="宋体" w:hAnsi="宋体" w:eastAsia="宋体"/>
          <w:sz w:val="24"/>
        </w:rPr>
        <w:t>（德）黑尔格·岩柏森著；宋淑明译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男人的玩具  一生追求的梦幻逸品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（德）黑尔格·岩柏森著；宋淑明译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本书出售、求购地址：https://www.jiaokey.com/book/detail/14448933.html</w:t>
      </w:r>
    </w:p>
    <w:p>
      <w:r>
        <w:t>更多相关图书推荐：https://www.jiaokey.com</w:t>
      </w:r>
    </w:p>
    <w:p>
      <w:r>
        <w:t>（德）黑尔格·岩柏森著；宋淑明译 其他作品：https://www.jiaokey.com/tag/（德）黑尔格·岩柏森著；宋淑明译.html</w:t>
      </w:r>
    </w:p>
    <w:p>
      <w:r>
        <w:t>北京文学出版社 出版图书：https://www.jiaokey.com/tag/北京文学出版社.html</w:t>
      </w:r>
    </w:p>
    <w:p>
      <w:r>
        <w:t>关键词搜索：https://www.jiaokey.com/tag/男人的玩具  一生追求的梦幻逸品.html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