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书名：轻型木结构  同济大学学术专著出版基金项目</w:t>
      </w:r>
    </w:p>
    <w:p>
      <w:r>
        <w:t>作者：熊海贝，康加华，何敏娟著</w:t>
      </w:r>
    </w:p>
    <w:p>
      <w:r>
        <w:t>出版社：同济大学出版社有限公司,2018.05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轻型木结构  同济大学学术专著出版基金项目 评论地址：https://www.jiaokey.com/book/detail/14448930.html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