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大气环境同位素地球化学理论和方法  中国南方大气硫、氮污染及来源示踪</w:t>
      </w:r>
    </w:p>
    <w:p>
      <w:r>
        <w:rPr>
          <w:rFonts w:ascii="宋体" w:hAnsi="宋体" w:eastAsia="宋体"/>
          <w:sz w:val="24"/>
        </w:rPr>
        <w:t>肖化云等著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大气环境同位素地球化学理论和方法  中国南方大气硫、氮污染及来源示踪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肖化云等著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本书出售、求购地址：https://www.jiaokey.com/book/detail/14448926.html</w:t>
      </w:r>
    </w:p>
    <w:p>
      <w:r>
        <w:t>更多相关图书推荐：https://www.jiaokey.com</w:t>
      </w:r>
    </w:p>
    <w:p>
      <w:r>
        <w:t>肖化云等著 其他作品：https://www.jiaokey.com/tag/肖化云等著.html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关键词搜索：https://www.jiaokey.com/tag/大气环境同位素地球化学理论和方法  中国南方大气硫、氮污染及来源示踪.html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