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中国演艺市场发展报告  汉英对照</w:t>
      </w:r>
    </w:p>
    <w:p>
      <w:r>
        <w:rPr>
          <w:rFonts w:ascii="宋体" w:hAnsi="宋体" w:eastAsia="宋体"/>
          <w:sz w:val="24"/>
        </w:rPr>
        <w:t>李小牧，朱克宁主编；李嘉珊，潘燕执行主编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中国演艺市场发展报告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李小牧，朱克宁主编；李嘉珊，潘燕执行主编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本书出售、求购地址：https://www.jiaokey.com/book/detail/14448924.html</w:t>
      </w:r>
    </w:p>
    <w:p>
      <w:r>
        <w:t>更多相关图书推荐：https://www.jiaokey.com</w:t>
      </w:r>
    </w:p>
    <w:p>
      <w:r>
        <w:t>李小牧，朱克宁主编；李嘉珊，潘燕执行主编 其他作品：https://www.jiaokey.com/tag/李小牧，朱克宁主编；李嘉珊，潘燕执行主编.html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关键词搜索：https://www.jiaokey.com/tag/中国演艺市场发展报告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