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符号江苏  口袋本  第4辑  如派盆景</w:t>
      </w:r>
    </w:p>
    <w:p>
      <w:r>
        <w:rPr>
          <w:rFonts w:ascii="宋体" w:hAnsi="宋体" w:eastAsia="宋体"/>
          <w:sz w:val="24"/>
        </w:rPr>
        <w:t>花永怒，高国兴著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符号江苏  口袋本  第4辑  如派盆景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花永怒，高国兴著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本书出售、求购地址：https://www.jiaokey.com/book/detail/14448912.html</w:t>
      </w:r>
    </w:p>
    <w:p>
      <w:r>
        <w:t>更多相关图书推荐：https://www.jiaokey.com</w:t>
      </w:r>
    </w:p>
    <w:p>
      <w:r>
        <w:t>花永怒，高国兴著 其他作品：https://www.jiaokey.com/tag/花永怒，高国兴著.html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关键词搜索：https://www.jiaokey.com/tag/符号江苏  口袋本  第4辑  如派盆景.html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