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大公报人张高峰  高峰自述  第2部  内战观察</w:t>
      </w:r>
    </w:p>
    <w:p>
      <w:r>
        <w:rPr>
          <w:rFonts w:ascii="宋体" w:hAnsi="宋体" w:eastAsia="宋体"/>
          <w:sz w:val="24"/>
        </w:rPr>
        <w:t>张高峰遗稿；张刃整理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大公报人张高峰  高峰自述  第2部  内战观察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张高峰遗稿；张刃整理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本书出售、求购地址：https://www.jiaokey.com/book/detail/14448907.html</w:t>
      </w:r>
    </w:p>
    <w:p>
      <w:r>
        <w:t>更多相关图书推荐：https://www.jiaokey.com</w:t>
      </w:r>
    </w:p>
    <w:p>
      <w:r>
        <w:t>张高峰遗稿；张刃整理 其他作品：https://www.jiaokey.com/tag/张高峰遗稿；张刃整理.html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关键词搜索：https://www.jiaokey.com/tag/大公报人张高峰  高峰自述  第2部  内战观察.html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