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中国城市二氧化碳排放评估研究</w:t>
      </w:r>
    </w:p>
    <w:p>
      <w:r>
        <w:rPr>
          <w:rFonts w:ascii="宋体" w:hAnsi="宋体" w:eastAsia="宋体"/>
          <w:sz w:val="24"/>
        </w:rPr>
        <w:t>蔡博峰，杨朝飞，曹丽斌著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中国城市二氧化碳排放评估研究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蔡博峰，杨朝飞，曹丽斌著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本书出售、求购地址：https://www.jiaokey.com/book/detail/14448869.html</w:t>
      </w:r>
    </w:p>
    <w:p>
      <w:r>
        <w:t>更多相关图书推荐：https://www.jiaokey.com</w:t>
      </w:r>
    </w:p>
    <w:p>
      <w:r>
        <w:t>蔡博峰，杨朝飞，曹丽斌著 其他作品：https://www.jiaokey.com/tag/蔡博峰，杨朝飞，曹丽斌著.html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关键词搜索：https://www.jiaokey.com/tag/中国城市二氧化碳排放评估研究.html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