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崇尚规制  追求卓越  东莞理工学院法律与社会工作学院教育教学大讨论文集</w:t>
      </w:r>
    </w:p>
    <w:p>
      <w:r>
        <w:rPr>
          <w:rFonts w:ascii="宋体" w:hAnsi="宋体" w:eastAsia="宋体"/>
          <w:sz w:val="24"/>
        </w:rPr>
        <w:t>强昌文主编；郑玉敏，夏能礼，林锦照副主编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崇尚规制  追求卓越  东莞理工学院法律与社会工作学院教育教学大讨论文集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强昌文主编；郑玉敏，夏能礼，林锦照副主编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本书出售、求购地址：https://www.jiaokey.com/book/detail/14448863.html</w:t>
      </w:r>
    </w:p>
    <w:p>
      <w:r>
        <w:t>更多相关图书推荐：https://www.jiaokey.com</w:t>
      </w:r>
    </w:p>
    <w:p>
      <w:r>
        <w:t>强昌文主编；郑玉敏，夏能礼，林锦照副主编 其他作品：https://www.jiaokey.com/tag/强昌文主编；郑玉敏，夏能礼，林锦照副主编.html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关键词搜索：https://www.jiaokey.com/tag/崇尚规制  追求卓越  东莞理工学院法律与社会工作学院教育教学大讨论文集.html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