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准噶尔盆地玛湖凹陷三叠系百口泉组砂砾岩储层形成与演化</w:t>
      </w:r>
    </w:p>
    <w:p>
      <w:r>
        <w:rPr>
          <w:rFonts w:ascii="宋体" w:hAnsi="宋体" w:eastAsia="宋体"/>
          <w:sz w:val="24"/>
        </w:rPr>
        <w:t>雷德文，王小军，唐勇等著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准噶尔盆地玛湖凹陷三叠系百口泉组砂砾岩储层形成与演化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雷德文，王小军，唐勇等著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本书出售、求购地址：https://www.jiaokey.com/book/detail/14448861.html</w:t>
      </w:r>
    </w:p>
    <w:p>
      <w:r>
        <w:t>更多相关图书推荐：https://www.jiaokey.com</w:t>
      </w:r>
    </w:p>
    <w:p>
      <w:r>
        <w:t>雷德文，王小军，唐勇等著 其他作品：https://www.jiaokey.com/tag/雷德文，王小军，唐勇等著.html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关键词搜索：https://www.jiaokey.com/tag/准噶尔盆地玛湖凹陷三叠系百口泉组砂砾岩储层形成与演化.html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