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作物生长下的土壤呼吸与N2O排放</w:t>
      </w:r>
    </w:p>
    <w:p>
      <w:r>
        <w:rPr>
          <w:rFonts w:ascii="宋体" w:hAnsi="宋体" w:eastAsia="宋体"/>
          <w:sz w:val="24"/>
        </w:rPr>
        <w:t>杨兰芳，庞静著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作物生长下的土壤呼吸与N2O排放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杨兰芳，庞静著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本书出售、求购地址：https://www.jiaokey.com/book/detail/14448860.html</w:t>
      </w:r>
    </w:p>
    <w:p>
      <w:r>
        <w:t>更多相关图书推荐：https://www.jiaokey.com</w:t>
      </w:r>
    </w:p>
    <w:p>
      <w:r>
        <w:t>杨兰芳，庞静著 其他作品：https://www.jiaokey.com/tag/杨兰芳，庞静著.html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关键词搜索：https://www.jiaokey.com/tag/作物生长下的土壤呼吸与N2O排放.html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