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电动汽车电机及驱动  设计、分析和应用</w:t>
      </w:r>
    </w:p>
    <w:p>
      <w:r>
        <w:rPr>
          <w:rFonts w:ascii="宋体" w:hAnsi="宋体" w:eastAsia="宋体"/>
          <w:sz w:val="24"/>
        </w:rPr>
        <w:t>邹国棠（K. T. Chau）著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电动汽车电机及驱动  设计、分析和应用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邹国棠（K. T. Chau）著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电动汽车-驱动机构-控制系统-研究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本书出售、求购地址：https://www.jiaokey.com/book/detail/14448847.html</w:t>
      </w:r>
    </w:p>
    <w:p>
      <w:r>
        <w:t>更多相关图书推荐：https://www.jiaokey.com</w:t>
      </w:r>
    </w:p>
    <w:p>
      <w:r>
        <w:t>邹国棠（K. T. Chau）著 其他作品：https://www.jiaokey.com/tag/邹国棠（K. T. Chau）著.html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关键词搜索：https://www.jiaokey.com/tag/电动汽车-驱动机构-控制系统-研究.html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