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Kummer定理  2015数学基金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Kummer定理  2015数学基金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本书出售、求购地址：https://www.jiaokey.com/book/detail/14448838.html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关键词搜索：https://www.jiaokey.com/tag/Kummer定理  2015数学基金.html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