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质量量子基准新方案  测量惯性质量的摆动周期法研究</w:t>
      </w:r>
    </w:p>
    <w:p>
      <w:r>
        <w:rPr>
          <w:rFonts w:ascii="宋体" w:hAnsi="宋体" w:eastAsia="宋体"/>
          <w:sz w:val="24"/>
        </w:rPr>
        <w:t>李世松著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质量量子基准新方案  测量惯性质量的摆动周期法研究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本书出售、求购地址：https://www.jiaokey.com/book/detail/14448831.html</w:t>
      </w:r>
    </w:p>
    <w:p>
      <w:r>
        <w:t>更多相关图书推荐：https://www.jiaokey.com</w:t>
      </w:r>
    </w:p>
    <w:p>
      <w:r>
        <w:t>李世松著 其他作品：https://www.jiaokey.com/tag/李世松著.html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关键词搜索：https://www.jiaokey.com/tag/质量量子基准新方案  测量惯性质量的摆动周期法研究.html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