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英式乡村建筑艺术  艺术之巅的世界古典建筑</w:t>
      </w:r>
    </w:p>
    <w:p>
      <w:r>
        <w:rPr>
          <w:rFonts w:ascii="宋体" w:hAnsi="宋体" w:eastAsia="宋体"/>
          <w:sz w:val="24"/>
        </w:rPr>
        <w:t>（英）特雷弗·约克编著；潘艳梅译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英式乡村建筑艺术  艺术之巅的世界古典建筑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（英）特雷弗·约克编著；潘艳梅译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本书出售、求购地址：https://www.jiaokey.com/book/detail/14448821.html</w:t>
      </w:r>
    </w:p>
    <w:p>
      <w:r>
        <w:t>更多相关图书推荐：https://www.jiaokey.com</w:t>
      </w:r>
    </w:p>
    <w:p>
      <w:r>
        <w:t>（英）特雷弗·约克编著；潘艳梅译 其他作品：https://www.jiaokey.com/tag/（英）特雷弗·约克编著；潘艳梅译.html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关键词搜索：https://www.jiaokey.com/tag/英式乡村建筑艺术  艺术之巅的世界古典建筑.html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