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从整齐划一到多样选择  课程改革发展之路</w:t>
      </w:r>
    </w:p>
    <w:p>
      <w:r>
        <w:rPr>
          <w:rFonts w:ascii="宋体" w:hAnsi="宋体" w:eastAsia="宋体"/>
          <w:sz w:val="24"/>
        </w:rPr>
        <w:t>柯政，肖驰等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从整齐划一到多样选择  课程改革发展之路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柯政，肖驰等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本书出售、求购地址：https://www.jiaokey.com/book/detail/14448815.html</w:t>
      </w:r>
    </w:p>
    <w:p>
      <w:r>
        <w:t>更多相关图书推荐：https://www.jiaokey.com</w:t>
      </w:r>
    </w:p>
    <w:p>
      <w:r>
        <w:t>柯政，肖驰等 其他作品：https://www.jiaokey.com/tag/柯政，肖驰等.html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关键词搜索：https://www.jiaokey.com/tag/从整齐划一到多样选择  课程改革发展之路.html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