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教育现代化的中国之路纪念教育改革开放40年丛书  上海市纪念改革开放40年研究丛书  从被动接受到主动学习  教学改革发展之路</w:t>
      </w:r>
    </w:p>
    <w:p>
      <w:r>
        <w:rPr>
          <w:rFonts w:ascii="宋体" w:hAnsi="宋体" w:eastAsia="宋体"/>
          <w:sz w:val="24"/>
        </w:rPr>
        <w:t>杨小微等著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教育现代化的中国之路纪念教育改革开放40年丛书  上海市纪念改革开放40年研究丛书  从被动接受到主动学习  教学改革发展之路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本书出售、求购地址：https://www.jiaokey.com/book/detail/14448813.html</w:t>
      </w:r>
    </w:p>
    <w:p>
      <w:r>
        <w:t>更多相关图书推荐：https://www.jiaokey.com</w:t>
      </w:r>
    </w:p>
    <w:p>
      <w:r>
        <w:t>杨小微等著 其他作品：https://www.jiaokey.com/tag/杨小微等著.html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关键词搜索：https://www.jiaokey.com/tag/教育现代化的中国之路纪念教育改革开放40年丛书  上海市纪念改革开放40年研究丛书  从被动接受到主动学习  教学改革发展之路.html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